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0235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Такбиршина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ООО «Автотранссервис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Fonts w:ascii="Times New Roman" w:eastAsia="Times New Roman" w:hAnsi="Times New Roman" w:cs="Times New Roman"/>
          <w:sz w:val="28"/>
          <w:szCs w:val="28"/>
        </w:rPr>
        <w:t>9930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624757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Такбиршин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18810586240617089995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Такбиршин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Такбиршина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Такбиршина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4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545196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18810586240617089995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18810586240617089995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Такбиршина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Такбиршина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72011601203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019000140, ОКТМО: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0412365400805002352520143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76824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3rplc-13">
    <w:name w:val="cat-Time grp-23 rplc-13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20rplc-16">
    <w:name w:val="cat-Sum grp-20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PhoneNumbergrp-24rplc-22">
    <w:name w:val="cat-PhoneNumber grp-24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46FB-9493-4F12-B816-1E2049CEB41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